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2375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Крымского Андрея Валерьевича,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Крымский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Крымский А.В.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Крымского А.В.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Крымского А.В.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32884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Крымского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Крымского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Крымского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0412365400695023752415116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2375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